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Measuring Profit : A Level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technology    </w:t>
      </w:r>
      <w:r>
        <w:t xml:space="preserve">   demographic    </w:t>
      </w:r>
      <w:r>
        <w:t xml:space="preserve">   seasonal    </w:t>
      </w:r>
      <w:r>
        <w:t xml:space="preserve">   demandcurve    </w:t>
      </w:r>
      <w:r>
        <w:t xml:space="preserve">   turnover    </w:t>
      </w:r>
      <w:r>
        <w:t xml:space="preserve">   quantity    </w:t>
      </w:r>
      <w:r>
        <w:t xml:space="preserve">   highsellingprice    </w:t>
      </w:r>
      <w:r>
        <w:t xml:space="preserve">   stock    </w:t>
      </w:r>
      <w:r>
        <w:t xml:space="preserve">   software    </w:t>
      </w:r>
      <w:r>
        <w:t xml:space="preserve">   designanddevelopment    </w:t>
      </w:r>
      <w:r>
        <w:t xml:space="preserve">   consultants    </w:t>
      </w:r>
      <w:r>
        <w:t xml:space="preserve">   legalfees    </w:t>
      </w:r>
      <w:r>
        <w:t xml:space="preserve">   insurance    </w:t>
      </w:r>
      <w:r>
        <w:t xml:space="preserve">   rent    </w:t>
      </w:r>
      <w:r>
        <w:t xml:space="preserve">   advertising    </w:t>
      </w:r>
      <w:r>
        <w:t xml:space="preserve">   rawmaterials    </w:t>
      </w:r>
      <w:r>
        <w:t xml:space="preserve">   output    </w:t>
      </w:r>
      <w:r>
        <w:t xml:space="preserve">   risks    </w:t>
      </w:r>
      <w:r>
        <w:t xml:space="preserve">   motivatingfactor    </w:t>
      </w:r>
      <w:r>
        <w:t xml:space="preserve">   investments    </w:t>
      </w:r>
      <w:r>
        <w:t xml:space="preserve">   reward    </w:t>
      </w:r>
      <w:r>
        <w:t xml:space="preserve">   revenue    </w:t>
      </w:r>
      <w:r>
        <w:t xml:space="preserve">   materials    </w:t>
      </w:r>
      <w:r>
        <w:t xml:space="preserve">   wages    </w:t>
      </w:r>
      <w:r>
        <w:t xml:space="preserve">   fixedcosts    </w:t>
      </w:r>
      <w:r>
        <w:t xml:space="preserve">   variablecosts    </w:t>
      </w:r>
      <w:r>
        <w:t xml:space="preserve">   costs    </w:t>
      </w:r>
      <w:r>
        <w:t xml:space="preserve">   loss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Profit : A Level</dc:title>
  <dcterms:created xsi:type="dcterms:W3CDTF">2021-10-11T12:03:54Z</dcterms:created>
  <dcterms:modified xsi:type="dcterms:W3CDTF">2021-10-11T12:03:54Z</dcterms:modified>
</cp:coreProperties>
</file>