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and Recipes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measuring cups should be at ___ level to be sure of an accurate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Ingredients could be measured by weight, count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measuring flour you must ____________the cup to get an accurate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Tbsp in a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Ingredients are listed in a recipe by the _____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ingredient that is packed into a dry measuring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______ the recipe before you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measure small amounts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dry or solid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areas of measurement of a recipe is time, yield, ingredients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recipes to use are _______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tsp in a Tbsp?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servings a recipes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ingredient that is measured by the wrapper markings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and Recipes Crossword Puzzle</dc:title>
  <dcterms:created xsi:type="dcterms:W3CDTF">2021-10-11T12:05:05Z</dcterms:created>
  <dcterms:modified xsi:type="dcterms:W3CDTF">2021-10-11T12:05:05Z</dcterms:modified>
</cp:coreProperties>
</file>