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and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Teaspoons and tablespoons are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teaspoons in 1 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adds sweetness to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into liquid measure cup and look at eye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hr is the abbreviation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flour gives___________to baked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baking soda and ________________ make baked goods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abbreviation for teaspoon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cup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stick of butter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 into dry measuring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 and water adds ___________ to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Fluff, spoon into dry measure cup and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scoop dry measure cup in and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and abbreviations</dc:title>
  <dcterms:created xsi:type="dcterms:W3CDTF">2021-10-11T12:04:45Z</dcterms:created>
  <dcterms:modified xsi:type="dcterms:W3CDTF">2021-10-11T12:04:45Z</dcterms:modified>
</cp:coreProperties>
</file>