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Measuring blood pressure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safety precaution should be carried out before and after measuring blood pressure?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the stethoscope over what artery?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highest measureable pressure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one organ that is affected by high blood pressure?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must be received before the procedure?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Piece of equipment containing a cuff?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term associated with high blood pressure?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defined the sounds into five phases?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much more mmHg should the cuff be inflated after palpating the radial artery?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Uses fingertips to palpate, what artery?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procedure is considered as an 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lowest measureable pressure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Servere condition associated with high blood pressure in pregnancy?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Definition of Hg in mmHg?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Measuring blood pressure</dc:title>
  <dcterms:created xsi:type="dcterms:W3CDTF">2021-10-11T12:03:38Z</dcterms:created>
  <dcterms:modified xsi:type="dcterms:W3CDTF">2021-10-11T12:03:38Z</dcterms:modified>
</cp:coreProperties>
</file>