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data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their is no link between the data we sat there is _____ correlation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data is counted (can only be a natural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Correlation is _________ when one value decreases as the other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data is numerical information (numbers)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data is measured (can be a decimal)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 graph has points that show the relationship between two sets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are values that "lie outside" the other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sets of data are strongly linked together we say they have a High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Correlation is _______ when the values increase together,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data is descriptive information (it describes something) </w:t>
            </w:r>
          </w:p>
        </w:tc>
      </w:tr>
    </w:tbl>
    <w:p>
      <w:pPr>
        <w:pStyle w:val="WordBankMedium"/>
      </w:pPr>
      <w:r>
        <w:t xml:space="preserve">   Discrete    </w:t>
      </w:r>
      <w:r>
        <w:t xml:space="preserve">   Continuous     </w:t>
      </w:r>
      <w:r>
        <w:t xml:space="preserve">   outliers    </w:t>
      </w:r>
      <w:r>
        <w:t xml:space="preserve">   correlation    </w:t>
      </w:r>
      <w:r>
        <w:t xml:space="preserve">   Positive    </w:t>
      </w:r>
      <w:r>
        <w:t xml:space="preserve">   Negative    </w:t>
      </w:r>
      <w:r>
        <w:t xml:space="preserve">   no    </w:t>
      </w:r>
      <w:r>
        <w:t xml:space="preserve">   Qualitative    </w:t>
      </w:r>
      <w:r>
        <w:t xml:space="preserve">   Quantitative    </w:t>
      </w:r>
      <w:r>
        <w:t xml:space="preserve">   scatter    </w:t>
      </w:r>
      <w:r>
        <w:t xml:space="preserve">   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data key words</dc:title>
  <dcterms:created xsi:type="dcterms:W3CDTF">2021-11-08T03:45:35Z</dcterms:created>
  <dcterms:modified xsi:type="dcterms:W3CDTF">2021-11-08T03:45:35Z</dcterms:modified>
</cp:coreProperties>
</file>