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can be measured in centimetres cubed or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quantity is measured in metres per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quantities do you use to calculate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is the abbreviation for which unit of measurement?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piece of apparatus do you use to measure the volume of an irregular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quantity would you be measuring if you were using a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units would you use to measure the length of the hockey pitch?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equipment is used to measure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piece of equipment needed for drawing scientific diagrams.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is measured in grams or...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</dc:title>
  <dcterms:created xsi:type="dcterms:W3CDTF">2021-10-11T12:04:26Z</dcterms:created>
  <dcterms:modified xsi:type="dcterms:W3CDTF">2021-10-11T12:04:26Z</dcterms:modified>
</cp:coreProperties>
</file>