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Measuring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part of the business cycle in which the downward spiral of the economy levels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Statistics that measure variables in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give land, labor and _________ to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major statistics are there that measure the national economy?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NDP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that people have left after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slowdown of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Transforming an invention into something useful to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GDP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GDP, National income, DPI and Inflation are all part of the Basic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rise in price and fall of purchasing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cycle is much like a ______ meter 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value due to wear and tear to durable or capital goods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the Economy</dc:title>
  <dcterms:created xsi:type="dcterms:W3CDTF">2021-10-11T12:04:03Z</dcterms:created>
  <dcterms:modified xsi:type="dcterms:W3CDTF">2021-10-11T12:04:03Z</dcterms:modified>
</cp:coreProperties>
</file>