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Turkey    </w:t>
      </w:r>
      <w:r>
        <w:t xml:space="preserve">   HTLV    </w:t>
      </w:r>
      <w:r>
        <w:t xml:space="preserve">   Fish    </w:t>
      </w:r>
      <w:r>
        <w:t xml:space="preserve">   Pork chops    </w:t>
      </w:r>
      <w:r>
        <w:t xml:space="preserve">   Pork    </w:t>
      </w:r>
      <w:r>
        <w:t xml:space="preserve">   Chicken    </w:t>
      </w:r>
      <w:r>
        <w:t xml:space="preserve">   Kidney failure    </w:t>
      </w:r>
      <w:r>
        <w:t xml:space="preserve">   Heart attack    </w:t>
      </w:r>
      <w:r>
        <w:t xml:space="preserve">   HCAS    </w:t>
      </w:r>
      <w:r>
        <w:t xml:space="preserve">   Cancer    </w:t>
      </w:r>
      <w:r>
        <w:t xml:space="preserve">   Bacon    </w:t>
      </w:r>
      <w:r>
        <w:t xml:space="preserve">   Bacteria    </w:t>
      </w:r>
      <w:r>
        <w:t xml:space="preserve">   Diseases    </w:t>
      </w:r>
      <w:r>
        <w:t xml:space="preserve">   Hotdogs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</dc:title>
  <dcterms:created xsi:type="dcterms:W3CDTF">2021-10-11T12:04:42Z</dcterms:created>
  <dcterms:modified xsi:type="dcterms:W3CDTF">2021-10-11T12:04:42Z</dcterms:modified>
</cp:coreProperties>
</file>