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Meat</w:t>
      </w:r>
    </w:p>
    <w:p>
      <w:pPr>
        <w:pStyle w:val="Questions"/>
      </w:pPr>
      <w:r>
        <w:t xml:space="preserve">1. enchikc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mtae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eefb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krop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noamg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eblyl okpr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dofo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sorat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taosr nrined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nsihdwca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gavry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Meat</dc:title>
  <dcterms:created xsi:type="dcterms:W3CDTF">2021-10-11T12:05:12Z</dcterms:created>
  <dcterms:modified xsi:type="dcterms:W3CDTF">2021-10-11T12:05:12Z</dcterms:modified>
</cp:coreProperties>
</file>