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Alternatives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Baked Beans    </w:t>
      </w:r>
      <w:r>
        <w:t xml:space="preserve">   Omega 3    </w:t>
      </w:r>
      <w:r>
        <w:t xml:space="preserve">   Healthy    </w:t>
      </w:r>
      <w:r>
        <w:t xml:space="preserve">   Environment    </w:t>
      </w:r>
      <w:r>
        <w:t xml:space="preserve">   Trail Mix    </w:t>
      </w:r>
      <w:r>
        <w:t xml:space="preserve">   Flaxseeds    </w:t>
      </w:r>
      <w:r>
        <w:t xml:space="preserve">   Walnuts    </w:t>
      </w:r>
      <w:r>
        <w:t xml:space="preserve">   Vitamin C    </w:t>
      </w:r>
      <w:r>
        <w:t xml:space="preserve">   Spinach    </w:t>
      </w:r>
      <w:r>
        <w:t xml:space="preserve">   Molasses    </w:t>
      </w:r>
      <w:r>
        <w:t xml:space="preserve">   Eggs    </w:t>
      </w:r>
      <w:r>
        <w:t xml:space="preserve">   Peanut Butter    </w:t>
      </w:r>
      <w:r>
        <w:t xml:space="preserve">   Seeds    </w:t>
      </w:r>
      <w:r>
        <w:t xml:space="preserve">   Nuts    </w:t>
      </w:r>
      <w:r>
        <w:t xml:space="preserve">   Tofu    </w:t>
      </w:r>
      <w:r>
        <w:t xml:space="preserve">   Legumes    </w:t>
      </w:r>
      <w:r>
        <w:t xml:space="preserve">   Beans    </w:t>
      </w:r>
      <w:r>
        <w:t xml:space="preserve">   Zinc    </w:t>
      </w:r>
      <w:r>
        <w:t xml:space="preserve">   Vitamin B12    </w:t>
      </w:r>
      <w:r>
        <w:t xml:space="preserve">   Iron    </w:t>
      </w:r>
      <w:r>
        <w:t xml:space="preserve">   Protein    </w:t>
      </w:r>
      <w:r>
        <w:t xml:space="preserve">   Vegetarian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Alternatives</dc:title>
  <dcterms:created xsi:type="dcterms:W3CDTF">2021-10-11T12:04:37Z</dcterms:created>
  <dcterms:modified xsi:type="dcterms:W3CDTF">2021-10-11T12:04:37Z</dcterms:modified>
</cp:coreProperties>
</file>