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Meat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low heat cooking    </w:t>
      </w:r>
      <w:r>
        <w:t xml:space="preserve">   muscle fibers    </w:t>
      </w:r>
      <w:r>
        <w:t xml:space="preserve">   high heat cooking    </w:t>
      </w:r>
      <w:r>
        <w:t xml:space="preserve">   elastin    </w:t>
      </w:r>
      <w:r>
        <w:t xml:space="preserve">   meat    </w:t>
      </w:r>
      <w:r>
        <w:t xml:space="preserve">   barding    </w:t>
      </w:r>
      <w:r>
        <w:t xml:space="preserve">   fabricated cut    </w:t>
      </w:r>
      <w:r>
        <w:t xml:space="preserve">   aging    </w:t>
      </w:r>
      <w:r>
        <w:t xml:space="preserve">   curing    </w:t>
      </w:r>
      <w:r>
        <w:t xml:space="preserve">   Yield grade    </w:t>
      </w:r>
      <w:r>
        <w:t xml:space="preserve">   Larding    </w:t>
      </w:r>
      <w:r>
        <w:t xml:space="preserve">   Fat Cap    </w:t>
      </w:r>
      <w:r>
        <w:t xml:space="preserve">   Carcass    </w:t>
      </w:r>
      <w:r>
        <w:t xml:space="preserve">   Collagen    </w:t>
      </w:r>
      <w:r>
        <w:t xml:space="preserve">   Marbling    </w:t>
      </w:r>
      <w:r>
        <w:t xml:space="preserve">   USDA    </w:t>
      </w:r>
      <w:r>
        <w:t xml:space="preserve">   Primal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Cookery</dc:title>
  <dcterms:created xsi:type="dcterms:W3CDTF">2021-10-11T12:04:21Z</dcterms:created>
  <dcterms:modified xsi:type="dcterms:W3CDTF">2021-10-11T12:04:21Z</dcterms:modified>
</cp:coreProperties>
</file>