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Cuts/Soups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seafood    </w:t>
      </w:r>
      <w:r>
        <w:t xml:space="preserve">   pork    </w:t>
      </w:r>
      <w:r>
        <w:t xml:space="preserve">   poultry    </w:t>
      </w:r>
      <w:r>
        <w:t xml:space="preserve">   beef    </w:t>
      </w:r>
      <w:r>
        <w:t xml:space="preserve">   marbling    </w:t>
      </w:r>
      <w:r>
        <w:t xml:space="preserve">   ribs    </w:t>
      </w:r>
      <w:r>
        <w:t xml:space="preserve">   round    </w:t>
      </w:r>
      <w:r>
        <w:t xml:space="preserve">   bottom sirloin    </w:t>
      </w:r>
      <w:r>
        <w:t xml:space="preserve">   top sirloin    </w:t>
      </w:r>
      <w:r>
        <w:t xml:space="preserve">   tenderloin    </w:t>
      </w:r>
      <w:r>
        <w:t xml:space="preserve">   sirloin    </w:t>
      </w:r>
      <w:r>
        <w:t xml:space="preserve">   flank    </w:t>
      </w:r>
      <w:r>
        <w:t xml:space="preserve">   short loin    </w:t>
      </w:r>
      <w:r>
        <w:t xml:space="preserve">   shank    </w:t>
      </w:r>
      <w:r>
        <w:t xml:space="preserve">   plate    </w:t>
      </w:r>
      <w:r>
        <w:t xml:space="preserve">   rib    </w:t>
      </w:r>
      <w:r>
        <w:t xml:space="preserve">   brisket    </w:t>
      </w:r>
      <w:r>
        <w:t xml:space="preserve">   chuck    </w:t>
      </w:r>
      <w:r>
        <w:t xml:space="preserve">   tender cuts    </w:t>
      </w:r>
      <w:r>
        <w:t xml:space="preserve">   marinade    </w:t>
      </w:r>
      <w:r>
        <w:t xml:space="preserve">   julia child    </w:t>
      </w:r>
      <w:r>
        <w:t xml:space="preserve">   godfather of haute cuisine    </w:t>
      </w:r>
      <w:r>
        <w:t xml:space="preserve">   escoffier    </w:t>
      </w:r>
      <w:r>
        <w:t xml:space="preserve">   careme    </w:t>
      </w:r>
      <w:r>
        <w:t xml:space="preserve">   mother sauces    </w:t>
      </w:r>
      <w:r>
        <w:t xml:space="preserve">   cooking temperatures    </w:t>
      </w:r>
      <w:r>
        <w:t xml:space="preserve">   inspection    </w:t>
      </w:r>
      <w:r>
        <w:t xml:space="preserve">   grading    </w:t>
      </w:r>
      <w:r>
        <w:t xml:space="preserve">   select    </w:t>
      </w:r>
      <w:r>
        <w:t xml:space="preserve">   choice    </w:t>
      </w:r>
      <w:r>
        <w:t xml:space="preserve">   prime    </w:t>
      </w:r>
      <w:r>
        <w:t xml:space="preserve">   primal cuts    </w:t>
      </w:r>
      <w:r>
        <w:t xml:space="preserve">   tomato    </w:t>
      </w:r>
      <w:r>
        <w:t xml:space="preserve">   hollandaise    </w:t>
      </w:r>
      <w:r>
        <w:t xml:space="preserve">   espagnole    </w:t>
      </w:r>
      <w:r>
        <w:t xml:space="preserve">   veloute    </w:t>
      </w:r>
      <w:r>
        <w:t xml:space="preserve">   bechamel    </w:t>
      </w:r>
      <w:r>
        <w:t xml:space="preserve">   combination    </w:t>
      </w:r>
      <w:r>
        <w:t xml:space="preserve">   cooking    </w:t>
      </w:r>
      <w:r>
        <w:t xml:space="preserve">   dry cooking    </w:t>
      </w:r>
      <w:r>
        <w:t xml:space="preserve">   moist cooking    </w:t>
      </w:r>
      <w:r>
        <w:t xml:space="preserve">   roux    </w:t>
      </w:r>
      <w:r>
        <w:t xml:space="preserve">   bones    </w:t>
      </w:r>
      <w:r>
        <w:t xml:space="preserve">   stock    </w:t>
      </w:r>
      <w:r>
        <w:t xml:space="preserve">   mirepoix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Cuts/Soups</dc:title>
  <dcterms:created xsi:type="dcterms:W3CDTF">2021-12-25T03:42:06Z</dcterms:created>
  <dcterms:modified xsi:type="dcterms:W3CDTF">2021-12-25T03:42:06Z</dcterms:modified>
</cp:coreProperties>
</file>