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Meat, Fish,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intensive shearing of fibers/connective tissue = very tender meat from leaner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forming a curd from soymilk; a bland, slightly spongy precipitated soy protein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heat relates to roasting, broiling, baking, pan/deep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meats made by pulverizing meats and adding desired fat &amp; salts before heating the resulting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an ____ ingredient when preparing meats can darken the color and minimally influence the hydration (juiciness)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the final temperature of meat, the greater the cooking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commercial blend of enzymes from papaya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loss is the loss of weight from meat during cooking as a result of 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soy protein products (TSP) is made from soy protein concentrates and isolates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loss refers to the total loss from meat by evaporation and dripping during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purified and frozen minced fish containing a preservative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causes fat to melt, proteins to denature, loss of water and changes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meats are made from meat cuts that are less expensive; Made by creating small protein particles, adding fat &amp; other ingredients, and shaping into uniform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found in fresh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loss includes both juices and melted fat that fell from the meat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protein derived from collagen via tropocollagen when heated for an extended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an _______ ingredient when preparing meats drops the pH to isoelectric point, increasing the tenderness, and negatively affects the aroma and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collagen molecules slowly change when subjected to _____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Meat, Fish, Poultry</dc:title>
  <dcterms:created xsi:type="dcterms:W3CDTF">2021-10-11T12:05:19Z</dcterms:created>
  <dcterms:modified xsi:type="dcterms:W3CDTF">2021-10-11T12:05:19Z</dcterms:modified>
</cp:coreProperties>
</file>