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Meat Goat Intro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Boer,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Goat of either sex between 1 and 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goat of any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goat of any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Cashmere, Angora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Pygmy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more then one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Castrated 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Alpine, Toggenburg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Goat of either sex under 1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 Goat Intro</dc:title>
  <dcterms:created xsi:type="dcterms:W3CDTF">2021-10-11T12:04:14Z</dcterms:created>
  <dcterms:modified xsi:type="dcterms:W3CDTF">2021-10-11T12:04:14Z</dcterms:modified>
</cp:coreProperties>
</file>