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Meat, Poultry, Fish &amp;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Vitamin B12    </w:t>
      </w:r>
      <w:r>
        <w:t xml:space="preserve">   Mutton    </w:t>
      </w:r>
      <w:r>
        <w:t xml:space="preserve">   Flathead    </w:t>
      </w:r>
      <w:r>
        <w:t xml:space="preserve">   Shellfish    </w:t>
      </w:r>
      <w:r>
        <w:t xml:space="preserve">   Tuna    </w:t>
      </w:r>
      <w:r>
        <w:t xml:space="preserve">   Salmon    </w:t>
      </w:r>
      <w:r>
        <w:t xml:space="preserve">   Ham    </w:t>
      </w:r>
      <w:r>
        <w:t xml:space="preserve">   Chicken    </w:t>
      </w:r>
      <w:r>
        <w:t xml:space="preserve">   Bacon    </w:t>
      </w:r>
      <w:r>
        <w:t xml:space="preserve">   Veal    </w:t>
      </w:r>
      <w:r>
        <w:t xml:space="preserve">   Pork    </w:t>
      </w:r>
      <w:r>
        <w:t xml:space="preserve">   Lamb    </w:t>
      </w:r>
      <w:r>
        <w:t xml:space="preserve">   Beef    </w:t>
      </w:r>
      <w:r>
        <w:t xml:space="preserve">   Nuts    </w:t>
      </w:r>
      <w:r>
        <w:t xml:space="preserve">   Seeds    </w:t>
      </w:r>
      <w:r>
        <w:t xml:space="preserve">   Legumes    </w:t>
      </w:r>
      <w:r>
        <w:t xml:space="preserve">   Omega3fattyacids    </w:t>
      </w:r>
      <w:r>
        <w:t xml:space="preserve">   Zinc    </w:t>
      </w:r>
      <w:r>
        <w:t xml:space="preserve">   Iron    </w:t>
      </w:r>
      <w:r>
        <w:t xml:space="preserve">   Protein    </w:t>
      </w:r>
      <w:r>
        <w:t xml:space="preserve">   Eggs    </w:t>
      </w:r>
      <w:r>
        <w:t xml:space="preserve">   Poultry    </w:t>
      </w:r>
      <w:r>
        <w:t xml:space="preserve">   Fish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Meat, Poultry, Fish &amp; Eggs</dc:title>
  <dcterms:created xsi:type="dcterms:W3CDTF">2021-10-11T12:03:56Z</dcterms:created>
  <dcterms:modified xsi:type="dcterms:W3CDTF">2021-10-11T12:03:56Z</dcterms:modified>
</cp:coreProperties>
</file>