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microbes    </w:t>
      </w:r>
      <w:r>
        <w:t xml:space="preserve">   shroud    </w:t>
      </w:r>
      <w:r>
        <w:t xml:space="preserve">   aging    </w:t>
      </w:r>
      <w:r>
        <w:t xml:space="preserve">   brisket    </w:t>
      </w:r>
      <w:r>
        <w:t xml:space="preserve">   shoulder    </w:t>
      </w:r>
      <w:r>
        <w:t xml:space="preserve">   ham    </w:t>
      </w:r>
      <w:r>
        <w:t xml:space="preserve">   loin    </w:t>
      </w:r>
      <w:r>
        <w:t xml:space="preserve">   rib    </w:t>
      </w:r>
      <w:r>
        <w:t xml:space="preserve">   pigs    </w:t>
      </w:r>
      <w:r>
        <w:t xml:space="preserve">   cattle    </w:t>
      </w:r>
      <w:r>
        <w:t xml:space="preserve">   antibiotics    </w:t>
      </w:r>
      <w:r>
        <w:t xml:space="preserve">   kosher    </w:t>
      </w:r>
      <w:r>
        <w:t xml:space="preserve">   healthy    </w:t>
      </w:r>
      <w:r>
        <w:t xml:space="preserve">   tender    </w:t>
      </w:r>
      <w:r>
        <w:t xml:space="preserve">   blade steak    </w:t>
      </w:r>
      <w:r>
        <w:t xml:space="preserve">   chuck    </w:t>
      </w:r>
      <w:r>
        <w:t xml:space="preserve">   backbone    </w:t>
      </w:r>
      <w:r>
        <w:t xml:space="preserve">   rib bone    </w:t>
      </w:r>
      <w:r>
        <w:t xml:space="preserve">   blade bone    </w:t>
      </w:r>
      <w:r>
        <w:t xml:space="preserve">   wholesome meat    </w:t>
      </w:r>
      <w:r>
        <w:t xml:space="preserve">   meat inspection act    </w:t>
      </w:r>
      <w:r>
        <w:t xml:space="preserve">   animal handling    </w:t>
      </w:r>
      <w:r>
        <w:t xml:space="preserve">   Swine    </w:t>
      </w:r>
      <w:r>
        <w:t xml:space="preserve">   Cow    </w:t>
      </w:r>
      <w:r>
        <w:t xml:space="preserve">   Lamb    </w:t>
      </w:r>
      <w:r>
        <w:t xml:space="preserve">   Pork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Science Word Search</dc:title>
  <dcterms:created xsi:type="dcterms:W3CDTF">2021-10-11T12:04:46Z</dcterms:created>
  <dcterms:modified xsi:type="dcterms:W3CDTF">2021-10-11T12:04:46Z</dcterms:modified>
</cp:coreProperties>
</file>