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Meat and Alternatives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beans    </w:t>
      </w:r>
      <w:r>
        <w:t xml:space="preserve">   beef    </w:t>
      </w:r>
      <w:r>
        <w:t xml:space="preserve">   chicken     </w:t>
      </w:r>
      <w:r>
        <w:t xml:space="preserve">   eggs    </w:t>
      </w:r>
      <w:r>
        <w:t xml:space="preserve">   fish    </w:t>
      </w:r>
      <w:r>
        <w:t xml:space="preserve">   meat    </w:t>
      </w:r>
      <w:r>
        <w:t xml:space="preserve">   pork     </w:t>
      </w:r>
      <w:r>
        <w:t xml:space="preserve">   protein    </w:t>
      </w:r>
      <w:r>
        <w:t xml:space="preserve">   tofu     </w:t>
      </w:r>
      <w:r>
        <w:t xml:space="preserve">   turkey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Meat and Alternatives</dc:title>
  <dcterms:created xsi:type="dcterms:W3CDTF">2021-10-11T12:04:31Z</dcterms:created>
  <dcterms:modified xsi:type="dcterms:W3CDTF">2021-10-11T12:04:31Z</dcterms:modified>
</cp:coreProperties>
</file>