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tough, elastic strands that are converted to gelatin during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method of cooking food is not as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____-____ is only for tender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non digestible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 all meats, ________ is the healthier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resists being tenderized by heat, moisture, or any other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strands of fibrous tissues are called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all tender and can be cooked using dry heat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checking the temperature of a chicken, the the body temperature should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the distribution of fat cells throughout the lean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known as the layer of fat under the 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meat is leaner and has a more mild flavour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</dc:title>
  <dcterms:created xsi:type="dcterms:W3CDTF">2021-10-11T12:04:35Z</dcterms:created>
  <dcterms:modified xsi:type="dcterms:W3CDTF">2021-10-11T12:04:35Z</dcterms:modified>
</cp:coreProperties>
</file>