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Cooking meat in small pieces in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source above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Cooking quickly in a small amount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Sheep less than a year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 or hog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Cooks food by surrounding it with hot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 should be cooked to 155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 should be cooked to 165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Browning meat and then creating a moist cooking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Cattle  1-3 months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 should be cooked to 145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Thermometer should be inserted in the _______ part of the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white flecks of fat that make meat 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poultry ______ meat has more saturated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bird raised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 heat cooking methods are used for which type of cuts of meats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Cattle more than a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Heat source below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Moist heat cooking methods are used for which type of cuts of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Meats</dc:title>
  <dcterms:created xsi:type="dcterms:W3CDTF">2021-10-11T12:04:37Z</dcterms:created>
  <dcterms:modified xsi:type="dcterms:W3CDTF">2021-10-11T12:04:37Z</dcterms:modified>
</cp:coreProperties>
</file>