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Ribs    </w:t>
      </w:r>
      <w:r>
        <w:t xml:space="preserve">   Steak    </w:t>
      </w:r>
      <w:r>
        <w:t xml:space="preserve">   Kebabs    </w:t>
      </w:r>
      <w:r>
        <w:t xml:space="preserve">   Meatloaf    </w:t>
      </w:r>
      <w:r>
        <w:t xml:space="preserve">   Deli    </w:t>
      </w:r>
      <w:r>
        <w:t xml:space="preserve">   Bacon    </w:t>
      </w:r>
      <w:r>
        <w:t xml:space="preserve">   Ham    </w:t>
      </w:r>
      <w:r>
        <w:t xml:space="preserve">   Meatballs    </w:t>
      </w:r>
      <w:r>
        <w:t xml:space="preserve">   Stif-fry    </w:t>
      </w:r>
      <w:r>
        <w:t xml:space="preserve">   Roasted Chicken    </w:t>
      </w:r>
      <w:r>
        <w:t xml:space="preserve">   Breaded Chicken    </w:t>
      </w:r>
      <w:r>
        <w:t xml:space="preserve">   Turkey    </w:t>
      </w:r>
      <w:r>
        <w:t xml:space="preserve">   Patty    </w:t>
      </w:r>
      <w:r>
        <w:t xml:space="preserve">   Beef    </w:t>
      </w:r>
      <w:r>
        <w:t xml:space="preserve">   Sausage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Meats</dc:title>
  <dcterms:created xsi:type="dcterms:W3CDTF">2021-10-11T12:04:41Z</dcterms:created>
  <dcterms:modified xsi:type="dcterms:W3CDTF">2021-10-11T12:04:41Z</dcterms:modified>
</cp:coreProperties>
</file>