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Anchovy    </w:t>
      </w:r>
      <w:r>
        <w:t xml:space="preserve">   bacon    </w:t>
      </w:r>
      <w:r>
        <w:t xml:space="preserve">   Caribou    </w:t>
      </w:r>
      <w:r>
        <w:t xml:space="preserve">   Clams    </w:t>
      </w:r>
      <w:r>
        <w:t xml:space="preserve">   Crab    </w:t>
      </w:r>
      <w:r>
        <w:t xml:space="preserve">   Duck    </w:t>
      </w:r>
      <w:r>
        <w:t xml:space="preserve">   Emu    </w:t>
      </w:r>
      <w:r>
        <w:t xml:space="preserve">   Fish    </w:t>
      </w:r>
      <w:r>
        <w:t xml:space="preserve">   Goat    </w:t>
      </w:r>
      <w:r>
        <w:t xml:space="preserve">   Goose    </w:t>
      </w:r>
      <w:r>
        <w:t xml:space="preserve">   Ham    </w:t>
      </w:r>
      <w:r>
        <w:t xml:space="preserve">   Chicken    </w:t>
      </w:r>
      <w:r>
        <w:t xml:space="preserve">   Hot dogs    </w:t>
      </w:r>
      <w:r>
        <w:t xml:space="preserve">   Lamb    </w:t>
      </w:r>
      <w:r>
        <w:t xml:space="preserve">   Lobster    </w:t>
      </w:r>
      <w:r>
        <w:t xml:space="preserve">   Mahi Mahi    </w:t>
      </w:r>
      <w:r>
        <w:t xml:space="preserve">   Octopus    </w:t>
      </w:r>
      <w:r>
        <w:t xml:space="preserve">   Oysters    </w:t>
      </w:r>
      <w:r>
        <w:t xml:space="preserve">   Pork Chop    </w:t>
      </w:r>
      <w:r>
        <w:t xml:space="preserve">   Quail    </w:t>
      </w:r>
      <w:r>
        <w:t xml:space="preserve">   Rabbit    </w:t>
      </w:r>
      <w:r>
        <w:t xml:space="preserve">   Salami    </w:t>
      </w:r>
      <w:r>
        <w:t xml:space="preserve">   Salmon    </w:t>
      </w:r>
      <w:r>
        <w:t xml:space="preserve">   Sausage    </w:t>
      </w:r>
      <w:r>
        <w:t xml:space="preserve">   Scallops    </w:t>
      </w:r>
      <w:r>
        <w:t xml:space="preserve">   Shrimp    </w:t>
      </w:r>
      <w:r>
        <w:t xml:space="preserve">   Steak    </w:t>
      </w:r>
      <w:r>
        <w:t xml:space="preserve">   Swordfish    </w:t>
      </w:r>
      <w:r>
        <w:t xml:space="preserve">   Tuna    </w:t>
      </w:r>
      <w:r>
        <w:t xml:space="preserve">   Turkey    </w:t>
      </w:r>
      <w:r>
        <w:t xml:space="preserve">   venison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</dc:title>
  <dcterms:created xsi:type="dcterms:W3CDTF">2021-10-11T12:05:28Z</dcterms:created>
  <dcterms:modified xsi:type="dcterms:W3CDTF">2021-10-11T12:05:28Z</dcterms:modified>
</cp:coreProperties>
</file>