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Meats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 long term storage put meat in the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 is the key macro nutrient in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Type of meat cost the most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Streak of fat in lean cuts of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Grilling, roasting, and frying are all  ______ methods of cooking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Cooking meats kills the _____ that is present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Bacon, hot dogs, and beef jerky are ______ types of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Moist cooking method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Iron and zinc are common __________ found in meats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Veal, bison, and beef roast are _______ types of meat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Meats</dc:title>
  <dcterms:created xsi:type="dcterms:W3CDTF">2021-10-11T12:04:09Z</dcterms:created>
  <dcterms:modified xsi:type="dcterms:W3CDTF">2021-10-11T12:04:09Z</dcterms:modified>
</cp:coreProperties>
</file>