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thermal powerplant in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Torque converter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Hazard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used to connect a mechanical device to a prime mover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wheel with evenly spaced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particles fused together with heat or electricity and pressure(sintering)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mixture burnt to produce thrust in rockets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drive system without slippage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joint that consists of two yokes and a spider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transformer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Load per unit deflection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'For Life' is the tag line of which Swedish multinational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Joining metal at low temperatures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of orgin of KTM-sportsmotorcycle 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sealed container that has an input shaft, output shaft and at least one set of mating gears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Inventor of lathe which was then used for screw cutting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production and behaviour of materials at low temperatures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 woRd</dc:title>
  <dcterms:created xsi:type="dcterms:W3CDTF">2021-10-11T12:03:38Z</dcterms:created>
  <dcterms:modified xsi:type="dcterms:W3CDTF">2021-10-11T12:03:38Z</dcterms:modified>
</cp:coreProperties>
</file>