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Mecca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622, Muhammad left _____ for Yathrib, which was later renamed Medina, City of the Prophet, where he began to amass many followers.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Mecca's ______ is 8,338,321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Throughout the world, wherever they may be, all devout Muslims pray ____ times per day, each time bowing down to face Mecca.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 and animals are scarce and consist of species that can stand high temps.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 are is about 330 square miles.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 land and water is hard to find.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Muslim people must go to Mecca to celebrate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Dr. Osama bin Fadhel Al-Bar is the ______ of Mecca.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Jeddah 42 ____ away from Mecca.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Has seasonal _____ floods.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 area is about 500 square miles.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Mecca is located in the Hijaz region of ______ Saudi Arabia.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Mecca used to be on 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_____ about $100,000 per square meter.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Free education is provided for ____ and girls from primary to university level.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Mecca, known to the _____ faithful as Umm al-Qura, the Mother of Cities, is the holiest place in the Islamic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Mecca is located about 45 miles east of the ____ Sea port of Jedda, a city surrounded by the Sirat Mountains.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Holy City is 277 meters (909 feet) above ____ level.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Mecca</dc:title>
  <dcterms:created xsi:type="dcterms:W3CDTF">2021-10-11T12:04:34Z</dcterms:created>
  <dcterms:modified xsi:type="dcterms:W3CDTF">2021-10-11T12:04:34Z</dcterms:modified>
</cp:coreProperties>
</file>