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Mecca Crosswork 1.0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brand that promotes Body Posi.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brand is 100% Vegan.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ingredient that comes from the kernels of a tree that found in southern Morocco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decribes the purpose of Kaolin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addresses a number of skin concerns including the appearance of acne, hyper pigmentation, reduced skin elasticity and 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Infused with the brands signature superfood blend Hadasei-3TM, this primer instantly smooths uneven skin texture, pores and fine lines and colour corrects.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completes every skincare routine?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_______ was one of the most celebrated makeup artists of our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intensive, sulfate-free conditioner infused with six feather light oils to help soften, silken, tame, de-frizz, detangle and protect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 Mecca Signature line product took 5 years to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_________ on a regular basis can help keep the complexion firm, bright and hydrated with fewer breakouts.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cleansing product that contains _______________ oil can help to remove dead skin cells and calm the appearance of inflammation of the sebaceous glands and pores, resulting in a clearer complexion.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ingrediant that is a rich source of Vitamins A, D, E and antioxidants.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brand name means Touch.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Mecca Crosswork 1.0</dc:title>
  <dcterms:created xsi:type="dcterms:W3CDTF">2021-10-11T12:05:07Z</dcterms:created>
  <dcterms:modified xsi:type="dcterms:W3CDTF">2021-10-11T12:05:07Z</dcterms:modified>
</cp:coreProperties>
</file>