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mechanical component known as wheels or treads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 gears interlock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that is composed of a motor, transmission driveshaft, axles and final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unit in which power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"slop" or spacing betweeb gear teetg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 of torque and rotational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force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rotation of a gear moving the same as an analog clock(or opposite)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direction in which an object is turning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consisting of driveshaft and final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mechanical component usually an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connecting gears to decrease (increase) speed between two or more gears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surfaces make contact of slide agains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Revolution per minute, measurement of rotations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times a gear turns related to the gear next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an object is moving 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maximum frictional force the can be produced between two surfaces before they slip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Torque    </w:t>
      </w:r>
      <w:r>
        <w:t xml:space="preserve">   Rotation    </w:t>
      </w:r>
      <w:r>
        <w:t xml:space="preserve">   RPM    </w:t>
      </w:r>
      <w:r>
        <w:t xml:space="preserve">   Clockwise     </w:t>
      </w:r>
      <w:r>
        <w:t xml:space="preserve">   Power    </w:t>
      </w:r>
      <w:r>
        <w:t xml:space="preserve">   Horse Power    </w:t>
      </w:r>
      <w:r>
        <w:t xml:space="preserve">   Friction    </w:t>
      </w:r>
      <w:r>
        <w:t xml:space="preserve">   Traction    </w:t>
      </w:r>
      <w:r>
        <w:t xml:space="preserve">   Mesh    </w:t>
      </w:r>
      <w:r>
        <w:t xml:space="preserve">   Backlash    </w:t>
      </w:r>
      <w:r>
        <w:t xml:space="preserve">   Gear Ratio    </w:t>
      </w:r>
      <w:r>
        <w:t xml:space="preserve">   Gear Reduction    </w:t>
      </w:r>
      <w:r>
        <w:t xml:space="preserve">   Driveshaft    </w:t>
      </w:r>
      <w:r>
        <w:t xml:space="preserve">   Final Drive    </w:t>
      </w:r>
      <w:r>
        <w:t xml:space="preserve">   Driveline    </w:t>
      </w:r>
      <w:r>
        <w:t xml:space="preserve">   Drivetrain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 Camp</dc:title>
  <dcterms:created xsi:type="dcterms:W3CDTF">2021-10-11T12:04:11Z</dcterms:created>
  <dcterms:modified xsi:type="dcterms:W3CDTF">2021-10-11T12:04:11Z</dcterms:modified>
</cp:coreProperties>
</file>