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 X 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Pterosquito    </w:t>
      </w:r>
      <w:r>
        <w:t xml:space="preserve">   Insecta-Shark    </w:t>
      </w:r>
      <w:r>
        <w:t xml:space="preserve">   Chameleo-Wasp    </w:t>
      </w:r>
      <w:r>
        <w:t xml:space="preserve">   Clawboon    </w:t>
      </w:r>
      <w:r>
        <w:t xml:space="preserve">   Octiconta    </w:t>
      </w:r>
      <w:r>
        <w:t xml:space="preserve">   Jaguarsaur    </w:t>
      </w:r>
      <w:r>
        <w:t xml:space="preserve">   Arachna-Rhino    </w:t>
      </w:r>
      <w:r>
        <w:t xml:space="preserve">   Leo    </w:t>
      </w:r>
      <w:r>
        <w:t xml:space="preserve">   Principal Grey    </w:t>
      </w:r>
      <w:r>
        <w:t xml:space="preserve">   Bay City    </w:t>
      </w:r>
      <w:r>
        <w:t xml:space="preserve">   Mech X4    </w:t>
      </w:r>
      <w:r>
        <w:t xml:space="preserve">   Vercity    </w:t>
      </w:r>
      <w:r>
        <w:t xml:space="preserve">   Spyder    </w:t>
      </w:r>
      <w:r>
        <w:t xml:space="preserve">   Harris    </w:t>
      </w:r>
      <w:r>
        <w:t xml:space="preserve">   Mark    </w:t>
      </w:r>
      <w:r>
        <w:t xml:space="preserve">   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 X 4 Word Search</dc:title>
  <dcterms:created xsi:type="dcterms:W3CDTF">2021-10-11T12:04:55Z</dcterms:created>
  <dcterms:modified xsi:type="dcterms:W3CDTF">2021-10-11T12:04:55Z</dcterms:modified>
</cp:coreProperties>
</file>