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metal pin to hold to objects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found in the automatic transmission to assist the servo to apply the brake band quickly and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 boiling of water in which steam bubbles are formed within the boiler water gradually and are evenly distributed rather than being suddenly formed and erratically distributed.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which, due to an affinity for certain substances, extracts one or more such substances from a liquid or gaseous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assembly of motor and compressor, inside a single bolted housing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a regulating valve, which converts mechanical, fluid, thermal, or electrical energy; into mechanical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with no addition or loss of heat from the system under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rod or lever used to transmit motion of the shift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filler added to acetylene cylinders, capable of absorbing 25 times its own volume of acetylene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amount of heat (energy) necessary to raise the temperature of 1 kg of water 1Â°C. (Kilo calorie = kcal)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</dc:title>
  <dcterms:created xsi:type="dcterms:W3CDTF">2021-10-11T12:03:45Z</dcterms:created>
  <dcterms:modified xsi:type="dcterms:W3CDTF">2021-10-11T12:03:45Z</dcterms:modified>
</cp:coreProperties>
</file>