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Mechanical Advantage (Simple Machines)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inclined plane wrapped around a cylinder or a wheel and axle used to create rotary motion, used as a threaded fastener, can change a rotary motion into a linear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a flat surface at an angle that is used to move heavy objects to a higher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wheel and axle that support a cable or belt along the wheel's circumference, pulleys are used to transfer force or speed and lift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device that only requires a single input force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triangular shaped tool; tapers to a thin edge which functions as a moving inclined place, effort is applied to the top of the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applied on an object times the distance traveled by the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to complete work with less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lever arm that is fixed to a shaft, they turn in the same direction, effort force is applied to the wheel or the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(Actual Mechanical Advantage) the ratio of the magnitude of the resistance and effort, friction losses are taken into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rigid bar resting on a pivot used to make moving objects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(Ideal Mechanical Advantage) the ratio of distance traveled by effort and resistance force, friction losses are not taken into consideration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Advantage (Simple Machines) Vocabulary Crossword Puzzle</dc:title>
  <dcterms:created xsi:type="dcterms:W3CDTF">2021-10-11T12:04:48Z</dcterms:created>
  <dcterms:modified xsi:type="dcterms:W3CDTF">2021-10-11T12:04:48Z</dcterms:modified>
</cp:coreProperties>
</file>