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type of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sustances act upon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energy that can be stored and be used at a later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moving or being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engery produced by heat?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energy released during fission or 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energy that a body possesses by being in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potential energy held by an object because of it's high position compared to a lower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energy is radiant energy produced by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energy produced by vibrations/waves?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Energy</dc:title>
  <dcterms:created xsi:type="dcterms:W3CDTF">2021-10-11T12:03:50Z</dcterms:created>
  <dcterms:modified xsi:type="dcterms:W3CDTF">2021-10-11T12:03:50Z</dcterms:modified>
</cp:coreProperties>
</file>