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Mechanical Energy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energy    </w:t>
      </w:r>
      <w:r>
        <w:t xml:space="preserve">   everything    </w:t>
      </w:r>
      <w:r>
        <w:t xml:space="preserve">   generator    </w:t>
      </w:r>
      <w:r>
        <w:t xml:space="preserve">   heat    </w:t>
      </w:r>
      <w:r>
        <w:t xml:space="preserve">   kinetic    </w:t>
      </w:r>
      <w:r>
        <w:t xml:space="preserve">   mechanical    </w:t>
      </w:r>
      <w:r>
        <w:t xml:space="preserve">   motion    </w:t>
      </w:r>
      <w:r>
        <w:t xml:space="preserve">   movement    </w:t>
      </w:r>
      <w:r>
        <w:t xml:space="preserve">   nuclear    </w:t>
      </w:r>
      <w:r>
        <w:t xml:space="preserve">   object    </w:t>
      </w:r>
      <w:r>
        <w:t xml:space="preserve">   other    </w:t>
      </w:r>
      <w:r>
        <w:t xml:space="preserve">   position    </w:t>
      </w:r>
      <w:r>
        <w:t xml:space="preserve">   potential    </w:t>
      </w:r>
      <w:r>
        <w:t xml:space="preserve">   steam    </w:t>
      </w:r>
      <w:r>
        <w:t xml:space="preserve">   sum    </w:t>
      </w:r>
      <w:r>
        <w:t xml:space="preserve">   temperature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Energy Homework</dc:title>
  <dcterms:created xsi:type="dcterms:W3CDTF">2021-10-11T12:04:29Z</dcterms:created>
  <dcterms:modified xsi:type="dcterms:W3CDTF">2021-10-11T12:04:29Z</dcterms:modified>
</cp:coreProperties>
</file>