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Mechanical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internal diameter or bore of a gun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for marking steel (permanent)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reusable rocket developed by SpaceX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Science of fitting a workplace to the user's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used to make a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quality-control program developed by Motorola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alloy used as bearing material for axles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Lightest structural metal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Microscopic peaks and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Abbreviation of 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Automobile bumper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three unequal axes all at right angles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Technology of using flow of fluid to operate a control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mechanisms of plastic deformation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 dealing with the deformation and flow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cushioning used in a large bore, long stroke hydraulic actuator.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structured and systematic technique for system examination and risk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archaic frictionless bearing device using rollers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Related to pump suction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software application program for process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shell design of an automotive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Lubricant that is a mixture of oil and thickening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Replaceable attachments for cutting tools are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Engineering</dc:title>
  <dcterms:created xsi:type="dcterms:W3CDTF">2021-10-11T12:03:47Z</dcterms:created>
  <dcterms:modified xsi:type="dcterms:W3CDTF">2021-10-11T12:03:47Z</dcterms:modified>
</cp:coreProperties>
</file>