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change in velocity; speeding up, slowing down, or changing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equals mass times acceleration. F=ma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an object's position with respect to time and in comparison to the position of other objects used as reference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attracts a body toward the center of the earth, or toward any other physical body having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appears whenever a fluid encounters a solid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force is transmitted through a string, rope, or wire.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compression of any two suraces against each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Arises when an object is being "urged" to slide across a surface or when an object actually is sliding across a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interaction between an object and another object or field that acts to change the motion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resistance of any physical object to any change in its state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interaction between any two objects of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someone or something is able to move or operate.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Forces</dc:title>
  <dcterms:created xsi:type="dcterms:W3CDTF">2021-10-11T12:03:52Z</dcterms:created>
  <dcterms:modified xsi:type="dcterms:W3CDTF">2021-10-11T12:03:52Z</dcterms:modified>
</cp:coreProperties>
</file>