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Lift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inspection    </w:t>
      </w:r>
      <w:r>
        <w:t xml:space="preserve">   hoyer    </w:t>
      </w:r>
      <w:r>
        <w:t xml:space="preserve">   destination    </w:t>
      </w:r>
      <w:r>
        <w:t xml:space="preserve">   direction    </w:t>
      </w:r>
      <w:r>
        <w:t xml:space="preserve">   cradle    </w:t>
      </w:r>
      <w:r>
        <w:t xml:space="preserve">   mast    </w:t>
      </w:r>
      <w:r>
        <w:t xml:space="preserve">   boom    </w:t>
      </w:r>
      <w:r>
        <w:t xml:space="preserve">   sling    </w:t>
      </w:r>
      <w:r>
        <w:t xml:space="preserve">   client    </w:t>
      </w:r>
      <w:r>
        <w:t xml:space="preserve">   position    </w:t>
      </w:r>
      <w:r>
        <w:t xml:space="preserve">   instructions    </w:t>
      </w:r>
      <w:r>
        <w:t xml:space="preserve">   safety    </w:t>
      </w:r>
      <w:r>
        <w:t xml:space="preserve">   lift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Lift</dc:title>
  <dcterms:created xsi:type="dcterms:W3CDTF">2021-10-11T12:04:02Z</dcterms:created>
  <dcterms:modified xsi:type="dcterms:W3CDTF">2021-10-11T12:04:02Z</dcterms:modified>
</cp:coreProperties>
</file>