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Mechanical Ventilation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ventilator mode we should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easiest setting to adjust when you notice breath stacking?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end of ml/kg for tidal volume per protocol?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TV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titrating respiratory rates, it effects the patients overall_______ status?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average BPM a patient is initially set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for what on a vent with an obstructive patient?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decreasing the BPM, it allows a patient more time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ventilator appears to malfunction, we should resort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Increasing the FI02 and PEEP allow for the recruitment of more?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Ventilation</dc:title>
  <dcterms:created xsi:type="dcterms:W3CDTF">2021-10-11T12:05:11Z</dcterms:created>
  <dcterms:modified xsi:type="dcterms:W3CDTF">2021-10-11T12:05:11Z</dcterms:modified>
</cp:coreProperties>
</file>