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Mechanical Waves Word Scramble</w:t>
      </w:r>
    </w:p>
    <w:p>
      <w:pPr>
        <w:pStyle w:val="Questions"/>
      </w:pPr>
      <w:r>
        <w:t xml:space="preserve">1. YEENGR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VWHGLEAETN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ETAIULPDM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ACUREFS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IPLTAESRC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YEUQENRCF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REPRECPDLNAUI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RERVSENTAS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ORIPSSMCNEO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EAWV DPEES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OIOOPAPLRTRN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LRAPELLA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INIUGODALLTN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HTEZR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NNIDNPEEDET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Mechanical Waves Word Scramble</dc:title>
  <dcterms:created xsi:type="dcterms:W3CDTF">2021-10-11T12:04:53Z</dcterms:created>
  <dcterms:modified xsi:type="dcterms:W3CDTF">2021-10-11T12:04:53Z</dcterms:modified>
</cp:coreProperties>
</file>