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Weathering</w:t>
      </w:r>
    </w:p>
    <w:p>
      <w:pPr>
        <w:pStyle w:val="Questions"/>
      </w:pPr>
      <w:r>
        <w:t xml:space="preserve">1. EIHLCCAANM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GAIWENRTHE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AEWTR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TLAREMH ESSTRS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RPEEARMTUTE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ASLT DSGWEE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PCISLAHY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FSRTO WNEGGDI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SORECF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Weathering</dc:title>
  <dcterms:created xsi:type="dcterms:W3CDTF">2021-10-11T12:04:46Z</dcterms:created>
  <dcterms:modified xsi:type="dcterms:W3CDTF">2021-10-11T12:04:46Z</dcterms:modified>
</cp:coreProperties>
</file>