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motion experienced by an object that is thrown and moves along a curved path under the action of gravity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Newton described this as the amount of matter. It is the inertia of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Reluctance to change.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a surface) pushes back up with. It is always perpendicular to the surface the object is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Equal in magnitude but opposite in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opposes (goes against)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gravitational force on a body that can vary throughout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overall force when more than one force is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Equal and opposite to an action on a different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Rate of change of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force of attraction between all matter.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these will give a mass of 1kg an acceleration of 1 m/s/s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 a vector into vertical and horizontal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in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constant velocity when the forces acting on a moving object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you go. Sometimes the height or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equals the change in momentum. It is calculated by Force x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hard it is to stop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and vertical parts we get when we resolve a vector.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curve followed by a projectile.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</dc:title>
  <dcterms:created xsi:type="dcterms:W3CDTF">2021-10-11T12:05:13Z</dcterms:created>
  <dcterms:modified xsi:type="dcterms:W3CDTF">2021-10-11T12:05:13Z</dcterms:modified>
</cp:coreProperties>
</file>