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viewed from the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Speed, plus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requires two pieces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things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stationary location from which we are making our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changing position during an interval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that requires only one piece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nonphysical continuum that orders the sequence of events and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what causes things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stationary things react to pushes and pulls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</dc:title>
  <dcterms:created xsi:type="dcterms:W3CDTF">2021-10-11T12:03:45Z</dcterms:created>
  <dcterms:modified xsi:type="dcterms:W3CDTF">2021-10-11T12:03:45Z</dcterms:modified>
</cp:coreProperties>
</file>