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timing chain    </w:t>
      </w:r>
      <w:r>
        <w:t xml:space="preserve">   radiator fan    </w:t>
      </w:r>
      <w:r>
        <w:t xml:space="preserve">   head cover    </w:t>
      </w:r>
      <w:r>
        <w:t xml:space="preserve">   thermostat    </w:t>
      </w:r>
      <w:r>
        <w:t xml:space="preserve">   oil pump    </w:t>
      </w:r>
      <w:r>
        <w:t xml:space="preserve">   piston    </w:t>
      </w:r>
      <w:r>
        <w:t xml:space="preserve">   sensor    </w:t>
      </w:r>
      <w:r>
        <w:t xml:space="preserve">   spark plug    </w:t>
      </w:r>
      <w:r>
        <w:t xml:space="preserve">   oil filter    </w:t>
      </w:r>
      <w:r>
        <w:t xml:space="preserve">   engine valve    </w:t>
      </w:r>
      <w:r>
        <w:t xml:space="preserve">   cylinder head    </w:t>
      </w:r>
      <w:r>
        <w:t xml:space="preserve">   cylinder block    </w:t>
      </w:r>
      <w:r>
        <w:t xml:space="preserve">   crank shaft    </w:t>
      </w:r>
      <w:r>
        <w:t xml:space="preserve">   connecting rod    </w:t>
      </w:r>
      <w:r>
        <w:t xml:space="preserve">   cam shaft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</dc:title>
  <dcterms:created xsi:type="dcterms:W3CDTF">2021-10-11T12:05:30Z</dcterms:created>
  <dcterms:modified xsi:type="dcterms:W3CDTF">2021-10-11T12:05:30Z</dcterms:modified>
</cp:coreProperties>
</file>