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Mechanic's Word Find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action or process of manufacturing or inventing something.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action or process of carrying out or accomplishing an action, task, or function.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failure to function in a normal or satisfactory manner.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action or process of trying out new ideas, methods, or activities.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lighting or light.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carried out as a precaution.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official document attesting to a status or level of achievement.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process of dealing with or controlling things or people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action or process of manufacturing or inventing something.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program or routine that helps a user to identify errors.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manage and be responsible for the running of a business, organization, etc.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- detailed examination of the elements or structure of something, typically as a basis for discussion or interpretation.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Mechanic's Word Find</dc:title>
  <dcterms:created xsi:type="dcterms:W3CDTF">2021-10-11T12:03:40Z</dcterms:created>
  <dcterms:modified xsi:type="dcterms:W3CDTF">2021-10-11T12:03:40Z</dcterms:modified>
</cp:coreProperties>
</file>