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Windscreen    </w:t>
      </w:r>
      <w:r>
        <w:t xml:space="preserve">   Washer    </w:t>
      </w:r>
      <w:r>
        <w:t xml:space="preserve">   Valves    </w:t>
      </w:r>
      <w:r>
        <w:t xml:space="preserve">   Vacuum    </w:t>
      </w:r>
      <w:r>
        <w:t xml:space="preserve">   Transmission    </w:t>
      </w:r>
      <w:r>
        <w:t xml:space="preserve">   Springs    </w:t>
      </w:r>
      <w:r>
        <w:t xml:space="preserve">   Screwdriver    </w:t>
      </w:r>
      <w:r>
        <w:t xml:space="preserve">   Rocker    </w:t>
      </w:r>
      <w:r>
        <w:t xml:space="preserve">   Radiator    </w:t>
      </w:r>
      <w:r>
        <w:t xml:space="preserve">   Pump    </w:t>
      </w:r>
      <w:r>
        <w:t xml:space="preserve">   Piston    </w:t>
      </w:r>
      <w:r>
        <w:t xml:space="preserve">   Pan    </w:t>
      </w:r>
      <w:r>
        <w:t xml:space="preserve">   Oil    </w:t>
      </w:r>
      <w:r>
        <w:t xml:space="preserve">   Mechanics    </w:t>
      </w:r>
      <w:r>
        <w:t xml:space="preserve">   Manifold    </w:t>
      </w:r>
      <w:r>
        <w:t xml:space="preserve">   Line    </w:t>
      </w:r>
      <w:r>
        <w:t xml:space="preserve">   Lights    </w:t>
      </w:r>
      <w:r>
        <w:t xml:space="preserve">   Ignition    </w:t>
      </w:r>
      <w:r>
        <w:t xml:space="preserve">   Horn    </w:t>
      </w:r>
      <w:r>
        <w:t xml:space="preserve">   Bonnet    </w:t>
      </w:r>
      <w:r>
        <w:t xml:space="preserve">   Gasket    </w:t>
      </w:r>
      <w:r>
        <w:t xml:space="preserve">   Ford    </w:t>
      </w:r>
      <w:r>
        <w:t xml:space="preserve">   Firewall    </w:t>
      </w:r>
      <w:r>
        <w:t xml:space="preserve">   Filter    </w:t>
      </w:r>
      <w:r>
        <w:t xml:space="preserve">   Exhaust    </w:t>
      </w:r>
      <w:r>
        <w:t xml:space="preserve">   Distributor    </w:t>
      </w:r>
      <w:r>
        <w:t xml:space="preserve">   Cylinder    </w:t>
      </w:r>
      <w:r>
        <w:t xml:space="preserve">   Battery    </w:t>
      </w:r>
      <w:r>
        <w:t xml:space="preserve">   Axel    </w:t>
      </w:r>
      <w:r>
        <w:t xml:space="preserve">  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Mechanics Words</dc:title>
  <dcterms:created xsi:type="dcterms:W3CDTF">2021-10-11T12:05:27Z</dcterms:created>
  <dcterms:modified xsi:type="dcterms:W3CDTF">2021-10-11T12:05:27Z</dcterms:modified>
</cp:coreProperties>
</file>