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Mechanics in Agriscience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a manufactured wooden material that is brittle and doesn't hold screws or nails well.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often called soft steel, it is often used in Ag mechanics because it is strong and cheaper than wrought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using a heated building or chamber to speed the drying process of green lumber.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lumber is the quality of the lumber when it is first cut.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size of a screw is bases on length and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required fro combustion in the cylinder of an engine.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 is powered by electrical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steel is coated with another metal, such as zinc, to prevent 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using pliers they should never _____ on what is being gripped.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welding is the most popular type of gas welding.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 ______ content makes green lumber unusable for most projects.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are used to ensure the proper flow and pressure of gases in the welding blowpipe and in the cutting torch.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most common electric welding practice?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an implement from metal, plastic, or another material is known as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metal deposited by the electrode is known as the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power results from a combination of engine power and traction from the wheels or tracks of the equipment.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tillage is the cutting and shattering of the soil to prepare it for growing a crop.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types of bolts are machine, carriage, and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dairy cow can drink up to _____ gallons of water a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Crosscut and ripsaws are used to make _____ cuts.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type of threads are typically used in engines?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drawings can be made by hand or using a computer aided design program that is better known as 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 in Agriscience </dc:title>
  <dcterms:created xsi:type="dcterms:W3CDTF">2021-10-11T12:04:14Z</dcterms:created>
  <dcterms:modified xsi:type="dcterms:W3CDTF">2021-10-11T12:04:14Z</dcterms:modified>
</cp:coreProperties>
</file>