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Mechanics of Materials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Whan a load is applied ay the cut of a simply supported beam, what occurs in order to counteract the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shear force divided by the cross-sectional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of a round bar's capacity to oppose torsion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represents the slope of the linear portion of a stress-strain plot?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represents the slope of the linear portion of a shear stress- shear strain plot?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Shear Force at the 'cut' is ____ to the algebraic sum of the forces acting to the left or right of the cut"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the load increases at the point of loading, the shear force____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very last point on a stress-strain curve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the deflection of a beam as the load increased?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value of strain at the neutral axis of the beam?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the linear portion of a stress-strain curve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location of the maximum deflection of a simply supported beam&gt;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Bending Moment at the 'cut' is equal to the algebraic sum of the ____ caused by the forces acting to the left or right of the cut"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stress is zero at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location of the maximum stress of a beam?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 of Materials Crossword</dc:title>
  <dcterms:created xsi:type="dcterms:W3CDTF">2021-10-11T12:04:09Z</dcterms:created>
  <dcterms:modified xsi:type="dcterms:W3CDTF">2021-10-11T12:04:09Z</dcterms:modified>
</cp:coreProperties>
</file>