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Mechanics of breathing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to the size of the lungs during expiration?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single pipe that air travels through after entering the mouth.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for the movement of gases from a high to low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muscle underneath the ribcage.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 intercostal muscles do during inspiration?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direction do the intercostal muscles move during expiration?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oxygen first enter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diaphragm do during expiration?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muscles between the ribcage.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gaseous exchange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pressure of air inside the lungs during expiration.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to the diaphragm when it contracts?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Mechanics of breathing</dc:title>
  <dcterms:created xsi:type="dcterms:W3CDTF">2021-10-11T12:05:18Z</dcterms:created>
  <dcterms:modified xsi:type="dcterms:W3CDTF">2021-10-11T12:05:18Z</dcterms:modified>
</cp:coreProperties>
</file>