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for rest, food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sending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cooking and medicines, these were grown in the tavern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Tavern entertainment may have included playing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see artifacts and learn about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 oldest church in town used by many religious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Nicknamed "Town of ____________" due to many carpenter and blacksmith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Mechanicsburg is about halfway between Carlisle and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nicknamed __________ due to the lack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in front of fireplace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who herded cattle along the road into town were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Plaster-like substance placed between logs in tavern's walls to keep out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 stopped here to drop off and pick up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provide water to people and animals along Main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Valley Railroad was built in 1837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Mechanicsburg</dc:title>
  <dcterms:created xsi:type="dcterms:W3CDTF">2021-10-11T12:03:59Z</dcterms:created>
  <dcterms:modified xsi:type="dcterms:W3CDTF">2021-10-11T12:03:59Z</dcterms:modified>
</cp:coreProperties>
</file>