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Mechanism of 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molecule on the surface of or within a cell that recognizes and binds with specific molecules, producing some effect in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quantiy of a drug administered at one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highest level of a drug in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time is necessary for the body to eliminate half of the drug in the body at any time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Drugs often act like the chemical messengers described above to exert powerful and specific actions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drugs do not trigger the cell's response in a manner similar to the action of the body's own chemical messenger.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length of time a drug is at this level is referred to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Optimum dosage yields a range of therapeutic effects, whereas under-dosing has little effect on the healing process and over-dosing can lead to toxicity and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Drugs taken orally must pass though the intestinal wall and traverse the liver before reaching systemic sites. This process is referred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bind with a specific cell type, the messenger must have a chemical structure that is complementary to the structure of that cell's receptors. This property of a receptor site is known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As greater doses of a drug are given, a greater response is noted until a point is reached when the response no longer increases with increased dosing.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drugs trigger the cell's response in a manner similar to the action of the body's own chemical messenger.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lowest level of a drug in the body know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fraction of the administered dose that is available to the target tissues is an expression of what drugs?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Mechanism of action</dc:title>
  <dcterms:created xsi:type="dcterms:W3CDTF">2021-10-11T12:05:34Z</dcterms:created>
  <dcterms:modified xsi:type="dcterms:W3CDTF">2021-10-11T12:05:34Z</dcterms:modified>
</cp:coreProperties>
</file>