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design    </w:t>
      </w:r>
      <w:r>
        <w:t xml:space="preserve">   toy    </w:t>
      </w:r>
      <w:r>
        <w:t xml:space="preserve">   hole    </w:t>
      </w:r>
      <w:r>
        <w:t xml:space="preserve">   net    </w:t>
      </w:r>
      <w:r>
        <w:t xml:space="preserve">   box    </w:t>
      </w:r>
      <w:r>
        <w:t xml:space="preserve">   handle    </w:t>
      </w:r>
      <w:r>
        <w:t xml:space="preserve">   slider    </w:t>
      </w:r>
      <w:r>
        <w:t xml:space="preserve">   follower    </w:t>
      </w:r>
      <w:r>
        <w:t xml:space="preserve">   eccentric    </w:t>
      </w:r>
      <w:r>
        <w:t xml:space="preserve">   hexagon    </w:t>
      </w:r>
      <w:r>
        <w:t xml:space="preserve">   snail    </w:t>
      </w:r>
      <w:r>
        <w:t xml:space="preserve">   ellipse    </w:t>
      </w:r>
      <w:r>
        <w:t xml:space="preserve">   round    </w:t>
      </w:r>
      <w:r>
        <w:t xml:space="preserve">   shape    </w:t>
      </w:r>
      <w:r>
        <w:t xml:space="preserve">   egg    </w:t>
      </w:r>
      <w:r>
        <w:t xml:space="preserve">   reciprocating    </w:t>
      </w:r>
      <w:r>
        <w:t xml:space="preserve">   oscillating    </w:t>
      </w:r>
      <w:r>
        <w:t xml:space="preserve">   rotary    </w:t>
      </w:r>
      <w:r>
        <w:t xml:space="preserve">   linear    </w:t>
      </w:r>
      <w:r>
        <w:t xml:space="preserve">   cam    </w:t>
      </w:r>
      <w:r>
        <w:t xml:space="preserve">  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</dc:title>
  <dcterms:created xsi:type="dcterms:W3CDTF">2021-10-11T12:05:25Z</dcterms:created>
  <dcterms:modified xsi:type="dcterms:W3CDTF">2021-10-11T12:05:25Z</dcterms:modified>
</cp:coreProperties>
</file>