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Mechanisms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a bevel gear, rotary input, 90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the gears to rotate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Reciprocating output, slider is dragged back and forth.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Reciprocating output, follower is raising, the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Output is linear, converts rotary motion of steering wheel to the side to side in the wheels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chain drives, but found in vehicles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Input is rotary, output is linear. Examples include a Jack and 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on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machine that contains two or more pieces; motion of one compels the motion of the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Rotary input and output with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that happens because of the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and 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that starts the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 Crossword Puzzle</dc:title>
  <dcterms:created xsi:type="dcterms:W3CDTF">2021-10-11T12:04:55Z</dcterms:created>
  <dcterms:modified xsi:type="dcterms:W3CDTF">2021-10-11T12:04:55Z</dcterms:modified>
</cp:coreProperties>
</file>