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Mechanisms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ALLELE    </w:t>
      </w:r>
      <w:r>
        <w:t xml:space="preserve">   FOUNDER EFFECTS    </w:t>
      </w:r>
      <w:r>
        <w:t xml:space="preserve">   BOTTLENECK EFFECTS    </w:t>
      </w:r>
      <w:r>
        <w:t xml:space="preserve">   VARIATION    </w:t>
      </w:r>
      <w:r>
        <w:t xml:space="preserve">   SELECTIVE PRESSURE    </w:t>
      </w:r>
      <w:r>
        <w:t xml:space="preserve">   CHARLES DARWIN    </w:t>
      </w:r>
      <w:r>
        <w:t xml:space="preserve">   GENETIC DRIFT    </w:t>
      </w:r>
      <w:r>
        <w:t xml:space="preserve">   NATURAL SELECTION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 of Evolution</dc:title>
  <dcterms:created xsi:type="dcterms:W3CDTF">2021-10-11T12:04:44Z</dcterms:created>
  <dcterms:modified xsi:type="dcterms:W3CDTF">2021-10-11T12:04:44Z</dcterms:modified>
</cp:coreProperties>
</file>